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a neuron that receives information from other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receptor that serves in the negative feedback loop in signal transduction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words; part of the cell body of a neuron that connects to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layer of the 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goodness of a concrete event defines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"excitatory postsynaptic potential"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excitatory neurotransmitter that helps learning and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Mix up (something) with something else so that the individual elements become difficult to distinguish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principal part of the brain, consisting of two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words; aspect of an observation that cause the participant to behave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neurotransmitter that affects mood, appetite and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variations in two values are synchronized, they have a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brain structure that stores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words; A brain structure for reward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 that is in the middle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tissue for insulation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cell membrane that receive neurotransmitters and send/block electric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Junction between the axon of one neuron and the dendrites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value of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neuron that carries information to other neurons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</dc:title>
  <dcterms:created xsi:type="dcterms:W3CDTF">2021-10-11T14:59:16Z</dcterms:created>
  <dcterms:modified xsi:type="dcterms:W3CDTF">2021-10-11T14:59:16Z</dcterms:modified>
</cp:coreProperties>
</file>