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Research    </w:t>
      </w:r>
      <w:r>
        <w:t xml:space="preserve">   Reciprocity    </w:t>
      </w:r>
      <w:r>
        <w:t xml:space="preserve">   Questionaire    </w:t>
      </w:r>
      <w:r>
        <w:t xml:space="preserve">   Psychoanalysis    </w:t>
      </w:r>
      <w:r>
        <w:t xml:space="preserve">   Privacy    </w:t>
      </w:r>
      <w:r>
        <w:t xml:space="preserve">   Phobia    </w:t>
      </w:r>
      <w:r>
        <w:t xml:space="preserve">   Phenotype    </w:t>
      </w:r>
      <w:r>
        <w:t xml:space="preserve">   Norms    </w:t>
      </w:r>
      <w:r>
        <w:t xml:space="preserve">   Nurture    </w:t>
      </w:r>
      <w:r>
        <w:t xml:space="preserve">   Nature    </w:t>
      </w:r>
      <w:r>
        <w:t xml:space="preserve">   Learning theory    </w:t>
      </w:r>
      <w:r>
        <w:t xml:space="preserve">   Lab    </w:t>
      </w:r>
      <w:r>
        <w:t xml:space="preserve">   Interview    </w:t>
      </w:r>
      <w:r>
        <w:t xml:space="preserve">   Inference    </w:t>
      </w:r>
      <w:r>
        <w:t xml:space="preserve">   Hormone    </w:t>
      </w:r>
      <w:r>
        <w:t xml:space="preserve">   Harm    </w:t>
      </w:r>
      <w:r>
        <w:t xml:space="preserve">   Genes    </w:t>
      </w:r>
      <w:r>
        <w:t xml:space="preserve">   Family studies    </w:t>
      </w:r>
      <w:r>
        <w:t xml:space="preserve">   False memory    </w:t>
      </w:r>
      <w:r>
        <w:t xml:space="preserve">   Emotional    </w:t>
      </w:r>
      <w:r>
        <w:t xml:space="preserve">   Depression    </w:t>
      </w:r>
      <w:r>
        <w:t xml:space="preserve">   Data    </w:t>
      </w:r>
      <w:r>
        <w:t xml:space="preserve">   Debrief    </w:t>
      </w:r>
      <w:r>
        <w:t xml:space="preserve">   Counselling    </w:t>
      </w:r>
      <w:r>
        <w:t xml:space="preserve">   Conformity    </w:t>
      </w:r>
      <w:r>
        <w:t xml:space="preserve">   Cognitive    </w:t>
      </w:r>
      <w:r>
        <w:t xml:space="preserve">   Case study    </w:t>
      </w:r>
      <w:r>
        <w:t xml:space="preserve">   Bias    </w:t>
      </w:r>
      <w:r>
        <w:t xml:space="preserve">   Behaviour    </w:t>
      </w:r>
      <w:r>
        <w:t xml:space="preserve">   Anxiety    </w:t>
      </w:r>
      <w:r>
        <w:t xml:space="preserve">   Animal studies    </w:t>
      </w:r>
      <w:r>
        <w:t xml:space="preserve">   Ainsworth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terms </dc:title>
  <dcterms:created xsi:type="dcterms:W3CDTF">2021-10-11T15:00:54Z</dcterms:created>
  <dcterms:modified xsi:type="dcterms:W3CDTF">2021-10-11T15:00:54Z</dcterms:modified>
</cp:coreProperties>
</file>