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dispositional    </w:t>
      </w:r>
      <w:r>
        <w:t xml:space="preserve">   experiment    </w:t>
      </w:r>
      <w:r>
        <w:t xml:space="preserve">   ethics    </w:t>
      </w:r>
      <w:r>
        <w:t xml:space="preserve">   influence    </w:t>
      </w:r>
      <w:r>
        <w:t xml:space="preserve">   research    </w:t>
      </w:r>
      <w:r>
        <w:t xml:space="preserve">   compliance    </w:t>
      </w:r>
      <w:r>
        <w:t xml:space="preserve">   minority    </w:t>
      </w:r>
      <w:r>
        <w:t xml:space="preserve">   ethnocentrism    </w:t>
      </w:r>
      <w:r>
        <w:t xml:space="preserve">   conformity    </w:t>
      </w:r>
      <w:r>
        <w:t xml:space="preserve">   obedience    </w:t>
      </w:r>
      <w:r>
        <w:t xml:space="preserve">   hypothesis    </w:t>
      </w:r>
      <w:r>
        <w:t xml:space="preserve">   inference    </w:t>
      </w:r>
      <w:r>
        <w:t xml:space="preserve">   neurological    </w:t>
      </w:r>
      <w:r>
        <w:t xml:space="preserve">   schemas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</dc:title>
  <dcterms:created xsi:type="dcterms:W3CDTF">2021-11-23T03:42:05Z</dcterms:created>
  <dcterms:modified xsi:type="dcterms:W3CDTF">2021-11-23T03:42:05Z</dcterms:modified>
</cp:coreProperties>
</file>