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Psychopathic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Shangri-LA    </w:t>
      </w:r>
      <w:r>
        <w:t xml:space="preserve">   Dark Carnival    </w:t>
      </w:r>
      <w:r>
        <w:t xml:space="preserve">   The Amazing brothers    </w:t>
      </w:r>
      <w:r>
        <w:t xml:space="preserve">   Ringmaster    </w:t>
      </w:r>
      <w:r>
        <w:t xml:space="preserve">   MMFWCL    </w:t>
      </w:r>
      <w:r>
        <w:t xml:space="preserve">   Kottonmouth Kings    </w:t>
      </w:r>
      <w:r>
        <w:t xml:space="preserve">   WHOOP WHOOP    </w:t>
      </w:r>
      <w:r>
        <w:t xml:space="preserve">   Anybody killa    </w:t>
      </w:r>
      <w:r>
        <w:t xml:space="preserve">   Family    </w:t>
      </w:r>
      <w:r>
        <w:t xml:space="preserve">   Homie    </w:t>
      </w:r>
      <w:r>
        <w:t xml:space="preserve">   Blaze ya dead homie    </w:t>
      </w:r>
      <w:r>
        <w:t xml:space="preserve">   Spin the bottle    </w:t>
      </w:r>
      <w:r>
        <w:t xml:space="preserve">   Gothic Chick    </w:t>
      </w:r>
      <w:r>
        <w:t xml:space="preserve">   Monoxide Child    </w:t>
      </w:r>
      <w:r>
        <w:t xml:space="preserve">   Dark Lotus    </w:t>
      </w:r>
      <w:r>
        <w:t xml:space="preserve">   juggalo island    </w:t>
      </w:r>
      <w:r>
        <w:t xml:space="preserve">   Hatchet love    </w:t>
      </w:r>
      <w:r>
        <w:t xml:space="preserve">   juggalette    </w:t>
      </w:r>
      <w:r>
        <w:t xml:space="preserve">   psychopathic    </w:t>
      </w:r>
      <w:r>
        <w:t xml:space="preserve">   cotton Candy    </w:t>
      </w:r>
      <w:r>
        <w:t xml:space="preserve">   Jamie Madrox    </w:t>
      </w:r>
      <w:r>
        <w:t xml:space="preserve">   Twiztid    </w:t>
      </w:r>
      <w:r>
        <w:t xml:space="preserve">   Insane Clown Posse    </w:t>
      </w:r>
      <w:r>
        <w:t xml:space="preserve">   Shaggy To Dope    </w:t>
      </w:r>
      <w:r>
        <w:t xml:space="preserve">   Violent J    </w:t>
      </w:r>
      <w:r>
        <w:t xml:space="preserve">   Hatchetman    </w:t>
      </w:r>
      <w:r>
        <w:t xml:space="preserve">   Juggalo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Psychopathic </dc:title>
  <dcterms:created xsi:type="dcterms:W3CDTF">2021-10-12T20:51:19Z</dcterms:created>
  <dcterms:modified xsi:type="dcterms:W3CDTF">2021-10-12T20:51:19Z</dcterms:modified>
</cp:coreProperties>
</file>