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Psychopharm!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Revs up the Cyp-450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Equipotent to haloperidol at 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SSRI GI upset antidote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Boosts ANC in patients on clozapine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of mental status change in a patient on divalproex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resort for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Chlorpromazine to haloperidol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Newer hypnotics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Akathisia antidote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SSRI with anticholinergic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 with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typical  antipsychotic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herbal remedy associated with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perphenazine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worrying with a CK of _____ in potential NMS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to lithium steady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to steady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Benzo largely metabolized outside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Benzo antidote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Percent of patients on SSRIs that develop sexual side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Benzos with long half-life useful in alcohol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to valproate steady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Divalproex sodium loading dose in mg/kg/d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Atypical with the fewest sexual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CIWA score requiring benzodiazepine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Medication use in managing venlafaxine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Interval between lamotrigine dose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on ziprasidone can die from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Psychopharm!</dc:title>
  <dcterms:created xsi:type="dcterms:W3CDTF">2021-10-12T20:27:54Z</dcterms:created>
  <dcterms:modified xsi:type="dcterms:W3CDTF">2021-10-12T20:27:54Z</dcterms:modified>
</cp:coreProperties>
</file>