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client’s unwillingness to discuss a particular topic in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dialectical behavioral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Aids in understanding interpersonal issues that are troublesome.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with a therapist to improve self awareness and change old patterns.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Guidance and encouragement to help patients develop their own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therapeutic techniques which form together to form a method of treatment for mental-health disorders.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regulate emotions by teaching skills so people can take personal responsibility.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Identifying and change thinking and behavior patterns that are harmful.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psychoanalysis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involving psychological techniques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Psychotherapy</dc:title>
  <dcterms:created xsi:type="dcterms:W3CDTF">2021-10-11T14:59:58Z</dcterms:created>
  <dcterms:modified xsi:type="dcterms:W3CDTF">2021-10-11T14:59:58Z</dcterms:modified>
</cp:coreProperties>
</file>