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Wellbutrin    </w:t>
      </w:r>
      <w:r>
        <w:t xml:space="preserve">   Lithium    </w:t>
      </w:r>
      <w:r>
        <w:t xml:space="preserve">   Valium    </w:t>
      </w:r>
      <w:r>
        <w:t xml:space="preserve">   Librium    </w:t>
      </w:r>
      <w:r>
        <w:t xml:space="preserve">   Klonopin    </w:t>
      </w:r>
      <w:r>
        <w:t xml:space="preserve">   Inderal    </w:t>
      </w:r>
      <w:r>
        <w:t xml:space="preserve">   Buspar    </w:t>
      </w:r>
      <w:r>
        <w:t xml:space="preserve">   Effexor    </w:t>
      </w:r>
      <w:r>
        <w:t xml:space="preserve">   Clozaril    </w:t>
      </w:r>
      <w:r>
        <w:t xml:space="preserve">   Abilify    </w:t>
      </w:r>
      <w:r>
        <w:t xml:space="preserve">   Seroquel    </w:t>
      </w:r>
      <w:r>
        <w:t xml:space="preserve">   Geodon    </w:t>
      </w:r>
      <w:r>
        <w:t xml:space="preserve">   Haldol    </w:t>
      </w:r>
      <w:r>
        <w:t xml:space="preserve">   Lexapro    </w:t>
      </w:r>
      <w:r>
        <w:t xml:space="preserve">   Ativan    </w:t>
      </w:r>
      <w:r>
        <w:t xml:space="preserve">   Prozac    </w:t>
      </w:r>
      <w:r>
        <w:t xml:space="preserve">   Zoloft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Drugs</dc:title>
  <dcterms:created xsi:type="dcterms:W3CDTF">2021-10-11T14:59:30Z</dcterms:created>
  <dcterms:modified xsi:type="dcterms:W3CDTF">2021-10-11T14:59:30Z</dcterms:modified>
</cp:coreProperties>
</file>