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the process whereby a nerve cells response to its neurotansmiiters is either blocked or enhanced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used primarily to treat episodes of anxiety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life threatening side effect Atypical antipsyhotics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important neurotransmiiter of the brain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proposed link between the levels of the neurotransmitter noradrenalin and serotonin is associated with which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which would be treated with an antipsychotic medication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Stiff jerky movements of face and body associated with typical antipsychotic drugs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mental disorder where a person experiences an impairment of the ability to:  rmember, think, communicate, respond emotionally is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antidepressant medication group requires a low tryamine diet. (Abbreviate the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drug used to treat anxiety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choice antidepressant 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Lithium has a narrow therapeutic index, what needs to be monitored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abbreviation for the newer, safer and more effective antidepressant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Acute Stress Disorders, OCD, PTSD are all types of which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common known mood stabiliser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system regulates autonomic or endocrine function in response to emotional stimuli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Medications</dc:title>
  <dcterms:created xsi:type="dcterms:W3CDTF">2021-10-12T20:28:58Z</dcterms:created>
  <dcterms:modified xsi:type="dcterms:W3CDTF">2021-10-12T20:28:58Z</dcterms:modified>
</cp:coreProperties>
</file>