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first generation antipsychotic can be used to treat chronic hiccups and nausea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of haloperidol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 of typical antipsychotics includes Thorazine, Prolixin, Serentil, Trilafon, Mellaril, Stelazine and Compazine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brand name for the typical antipsychotic, thiothixene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another class name for the first generation antipsychotics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older antipsychotic can cause a change in heart rhythm called Torsades de Pointe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first generation antipsychotic can also act as a kind of antidepressant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typical antipsychotic can be used to treat Tic Disorders/ Tourette Syndrome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first generation antipsychoic is available as a long-acting injection which is taken every four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first generation antipsychotic comes in a long-acting injection which is taken every two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typical antipsychotic causes more sedation/ sleepiness than the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2021-10-11T14:59:22Z</dcterms:created>
  <dcterms:modified xsi:type="dcterms:W3CDTF">2021-10-11T14:59:22Z</dcterms:modified>
</cp:coreProperties>
</file>