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Psychotropic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ANTIPSYCOTIC AND USED AS A SLEEPAID IN LOW DOSES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A CALMING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ANTI ANXIETY MED OF THE BENZODIAZEPINE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SLOW PROGRESSION OF ALZHEIMERS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TREAT MAJOR DEPRESSIVE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ANTIDEPRESSANT OF THE SSRI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ACUTE ANXIETY, PANIC ATTACKS, HTN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MOOD STABILIZER USED TO TREAT BIPOLAR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STIMULANT USED TO TREAT ADHD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TREATMENT OF SCHIZOPHRENIA AND BIPOLAR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SLOW PROGRESSION OF DEMENTIA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A SLEEP AID AND CAUSES DROWSINESS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RELIEVE ANXIETY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Medications</dc:title>
  <dcterms:created xsi:type="dcterms:W3CDTF">2022-08-22T23:56:27Z</dcterms:created>
  <dcterms:modified xsi:type="dcterms:W3CDTF">2022-08-22T23:56:27Z</dcterms:modified>
</cp:coreProperties>
</file>