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Psychotropic Meds General Information and Transmitters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antipsychotic medication decreases dopamine They are effective in the treatment of positive symptoms but not negative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chemical substance that functions as a messenger and is released from the axon terminal of the presynaptic neuron when stimulated by an electrical impulse.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Increased norepinephrine mainly effects this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Decreased dopamine mainly effects this disorder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located in the brain. Receives chemical stimulation that causes a c hemical reaction, resulting in either stimulation or inhibition of the a ctivity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transmitter that causes increased anxiety is: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Increased dopamine mainly effects this disorder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Decreased acetylcholine levels cause this disorder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process of re-absorption of neurotransmitters to the pre-synaptic cell that originally produced and secreted them after communication with re ceptors on the post-synaptic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Decreased norepinephrine and serotonin levels  mainly effects this disorder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24-hour biological process that influences regulatory functions such as the sleep/wake cycle, body temperature, hormonal and neurotra nsmitter secretions.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Increased serotonin levels can cause the patient to feel: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system is part of the brain that is related to emotions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are specialized cells in the central nervous system. Each neuron has a cell body, an axon, and dendrites.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Psychotropic Meds General Information and Transmitters </dc:title>
  <dcterms:created xsi:type="dcterms:W3CDTF">2021-10-11T14:59:24Z</dcterms:created>
  <dcterms:modified xsi:type="dcterms:W3CDTF">2021-10-11T14:59:24Z</dcterms:modified>
</cp:coreProperties>
</file>