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Psychotropic Word Scramble</w:t>
      </w:r>
    </w:p>
    <w:p>
      <w:pPr>
        <w:pStyle w:val="Questions"/>
      </w:pPr>
      <w:r>
        <w:t xml:space="preserve">1. ARELNDYB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LIARNTI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EOIRPEDINSR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DANSSI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EOARZADNT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DPEOATKE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SPUOENRBI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ARLXEOP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ATTRATRSE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TONIMANLE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Word Scramble</dc:title>
  <dcterms:created xsi:type="dcterms:W3CDTF">2021-10-11T15:00:20Z</dcterms:created>
  <dcterms:modified xsi:type="dcterms:W3CDTF">2021-10-11T15:00:20Z</dcterms:modified>
</cp:coreProperties>
</file>