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Psychtropic Word Scramble</w:t>
      </w:r>
    </w:p>
    <w:p>
      <w:pPr>
        <w:pStyle w:val="Questions"/>
      </w:pPr>
      <w:r>
        <w:t xml:space="preserve">1. IRENNNTOU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VAIATN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LOZTOF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ELECAX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AXLIP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NODGOE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DNAZOROET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DLLHOA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TERCACON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FLBIAIY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BURPSA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TEARTATSR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OAXAMTP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AXAXN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XAPZYER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TOEZARNIH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RDSRLPIAE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DATALU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LCAIMTLA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OLURESQE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NOEERRM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HUIMTIL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PNIOLONK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AILUMV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FEERFXO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EDAPETKO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Psychtropic Word Scramble</dc:title>
  <dcterms:created xsi:type="dcterms:W3CDTF">2021-10-11T14:59:28Z</dcterms:created>
  <dcterms:modified xsi:type="dcterms:W3CDTF">2021-10-11T14:59:28Z</dcterms:modified>
</cp:coreProperties>
</file>