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Psycochosocial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infant birthe to 1 year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Industry vs inferiority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toddler  (1-3yrs)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Preschool 3-6 yrs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Idenitity vs role confusion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aged 6-12 years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Preoperational/egocentric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Adolescent (12-21)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anal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infant birth -1 yr (Piaget)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egocentric/preoperational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Toddler 1-3 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Phallic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Preschool(3-6) 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concrete operational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aged 6-12 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oral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Adolescent 12-21 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Latency-enegry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infant birth-1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Formal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Toddler 1-3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Initiative vs guilt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Preschool 3-6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Autonomy vs shame and doubt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aged 6-12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trust vs mistrust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Adolescent 12-21 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Sensorimotor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Psycochosocial</dc:title>
  <dcterms:created xsi:type="dcterms:W3CDTF">2021-10-11T15:00:22Z</dcterms:created>
  <dcterms:modified xsi:type="dcterms:W3CDTF">2021-10-11T15:00:22Z</dcterms:modified>
</cp:coreProperties>
</file>