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Ptolemy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Virgo    </w:t>
      </w:r>
      <w:r>
        <w:t xml:space="preserve">   Perseus    </w:t>
      </w:r>
      <w:r>
        <w:t xml:space="preserve">   Pegasus    </w:t>
      </w:r>
      <w:r>
        <w:t xml:space="preserve">   Orion    </w:t>
      </w:r>
      <w:r>
        <w:t xml:space="preserve">   Lyra    </w:t>
      </w:r>
      <w:r>
        <w:t xml:space="preserve">   Libra    </w:t>
      </w:r>
      <w:r>
        <w:t xml:space="preserve">   Hercules    </w:t>
      </w:r>
      <w:r>
        <w:t xml:space="preserve">   Cygnus    </w:t>
      </w:r>
      <w:r>
        <w:t xml:space="preserve">   Cassiopea    </w:t>
      </w:r>
      <w:r>
        <w:t xml:space="preserve">   Cancer    </w:t>
      </w:r>
      <w:r>
        <w:t xml:space="preserve">   Aries    </w:t>
      </w:r>
      <w:r>
        <w:t xml:space="preserve">   Argo    </w:t>
      </w:r>
      <w:r>
        <w:t xml:space="preserve">   Ara    </w:t>
      </w:r>
      <w:r>
        <w:t xml:space="preserve">   Aquila    </w:t>
      </w:r>
      <w:r>
        <w:t xml:space="preserve">   Aquarius    </w:t>
      </w:r>
      <w:r>
        <w:t xml:space="preserve">   Andromeda    </w:t>
      </w:r>
      <w:r>
        <w:t xml:space="preserve">   Ursa minor    </w:t>
      </w:r>
      <w:r>
        <w:t xml:space="preserve">   Ursa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Ptolemy </dc:title>
  <dcterms:created xsi:type="dcterms:W3CDTF">2021-10-11T14:59:43Z</dcterms:created>
  <dcterms:modified xsi:type="dcterms:W3CDTF">2021-10-11T14:59:43Z</dcterms:modified>
</cp:coreProperties>
</file>