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Puanga/Matariki - Whakamaoritia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youngest star of Matariki?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sister of Puanga?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does Matariki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Puanga's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place Puanga decends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oldest star of Matariki?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Goals/Dreams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father of the Maori new year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is the Maori new year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male star of the Maori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daughters does Matariki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Mother of the Maori new year stars?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Puanga/Matariki - Whakamaoritia</dc:title>
  <dcterms:created xsi:type="dcterms:W3CDTF">2021-10-11T15:00:22Z</dcterms:created>
  <dcterms:modified xsi:type="dcterms:W3CDTF">2021-10-11T15:00:22Z</dcterms:modified>
</cp:coreProperties>
</file>