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kupu Maori mo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Puanga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Youngest star in the Maori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oldest star of the Maori New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Maori word for Deams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kupu Maori mo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Father of the stars in the Maori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male star of the Maori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mother of the stars in the Maori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 kupu Maori mo Star?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Puanga</dc:title>
  <dcterms:created xsi:type="dcterms:W3CDTF">2021-10-11T15:00:25Z</dcterms:created>
  <dcterms:modified xsi:type="dcterms:W3CDTF">2021-10-11T15:00:25Z</dcterms:modified>
</cp:coreProperties>
</file>