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 Crawl Y'all</w:t>
      </w:r>
    </w:p>
    <w:p>
      <w:pPr>
        <w:pStyle w:val="Questions"/>
      </w:pPr>
      <w:r>
        <w:t xml:space="preserve">1. XESAT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NSHVILAEL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TYONRCU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WYEKISH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ECARIR DDOREUNOW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ITM RMWGAC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OOTB SOOTC DNA EBGIOO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YCBWOO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ESAV A ESHOR EIRD A OOYWBC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VHETGERNYI IS GBI NI XTASE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Crawl Y'all</dc:title>
  <dcterms:created xsi:type="dcterms:W3CDTF">2021-10-11T15:00:18Z</dcterms:created>
  <dcterms:modified xsi:type="dcterms:W3CDTF">2021-10-11T15:00:18Z</dcterms:modified>
</cp:coreProperties>
</file>