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Puberty/Human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average age boys stop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body part that the egg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age puberty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age you reach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average age girls stop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often do you get your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causes pimples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average period of time the baby is in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the eggs stored in a womens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Causes girls to get over emotional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does the menstrual cycle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age when you get menopause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pregnant the egg needs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average amount of blood you lose in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egg splits it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prostate gland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call the releasing of an unfertilised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baby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baby called in weeks 1-12?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is the baby fully grown in the womb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Puberty/Human Reproduction</dc:title>
  <dcterms:created xsi:type="dcterms:W3CDTF">2021-10-11T14:59:44Z</dcterms:created>
  <dcterms:modified xsi:type="dcterms:W3CDTF">2021-10-11T14:59:44Z</dcterms:modified>
</cp:coreProperties>
</file>