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changes    </w:t>
      </w:r>
      <w:r>
        <w:t xml:space="preserve">   armpit hair    </w:t>
      </w:r>
      <w:r>
        <w:t xml:space="preserve">   beards    </w:t>
      </w:r>
      <w:r>
        <w:t xml:space="preserve">   taller    </w:t>
      </w:r>
      <w:r>
        <w:t xml:space="preserve">   acne    </w:t>
      </w:r>
      <w:r>
        <w:t xml:space="preserve">   voice change    </w:t>
      </w:r>
      <w:r>
        <w:t xml:space="preserve">   sexuality    </w:t>
      </w:r>
      <w:r>
        <w:t xml:space="preserve">   broad shoulder    </w:t>
      </w:r>
      <w:r>
        <w:t xml:space="preserve">   dating    </w:t>
      </w:r>
      <w:r>
        <w:t xml:space="preserve">   brushing teeth    </w:t>
      </w:r>
      <w:r>
        <w:t xml:space="preserve">   deoderant    </w:t>
      </w:r>
      <w:r>
        <w:t xml:space="preserve">   shower    </w:t>
      </w:r>
      <w:r>
        <w:t xml:space="preserve">   sweat    </w:t>
      </w:r>
      <w:r>
        <w:t xml:space="preserve">   pubic hair    </w:t>
      </w:r>
      <w:r>
        <w:t xml:space="preserve">   muscles    </w:t>
      </w:r>
      <w:r>
        <w:t xml:space="preserve">   testes    </w:t>
      </w:r>
      <w:r>
        <w:t xml:space="preserve">   penis    </w:t>
      </w:r>
      <w:r>
        <w:t xml:space="preserve">   adolescent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</dc:title>
  <dcterms:created xsi:type="dcterms:W3CDTF">2021-10-11T15:01:14Z</dcterms:created>
  <dcterms:modified xsi:type="dcterms:W3CDTF">2021-10-11T15:01:14Z</dcterms:modified>
</cp:coreProperties>
</file>