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physical and mental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 *************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fluid produced in the ******** glands helps protect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grows on men and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become more i**********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release egg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************ becomes more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get bigger on a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widen in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vital cell for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 to **********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sex that generally hits puberty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might become more *********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Testes produce ***********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Pubic hair grows around it on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develop for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happens to the voice in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play sports on a full sized *****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body becomes more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become ********* to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pubic hair grows around the ***** on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females bleed from the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hair grows on the face, chest, legs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ovaries produce *************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</dc:title>
  <dcterms:created xsi:type="dcterms:W3CDTF">2021-10-11T15:00:48Z</dcterms:created>
  <dcterms:modified xsi:type="dcterms:W3CDTF">2021-10-11T15:00:48Z</dcterms:modified>
</cp:coreProperties>
</file>