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p>
      <w:pPr>
        <w:pStyle w:val="Questions"/>
      </w:pPr>
      <w:r>
        <w:t xml:space="preserve">1. ERTTNUNAIOSM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PTUBEYR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TETRSONOETSE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GOONTERES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SBEASRT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NISPE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IGAANV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IVSEORA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UTSERU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RMEPS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ESCEISTLT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IPBCU HAIR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DPEE IOECV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OOMD GWINSS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NDOSCLECAEE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2021-10-11T15:00:57Z</dcterms:created>
  <dcterms:modified xsi:type="dcterms:W3CDTF">2021-10-11T15:00:57Z</dcterms:modified>
</cp:coreProperties>
</file>