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Puberty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Voice    </w:t>
      </w:r>
      <w:r>
        <w:t xml:space="preserve">   Tall    </w:t>
      </w:r>
      <w:r>
        <w:t xml:space="preserve">   boys    </w:t>
      </w:r>
      <w:r>
        <w:t xml:space="preserve">   girls    </w:t>
      </w:r>
      <w:r>
        <w:t xml:space="preserve">   Acne    </w:t>
      </w:r>
      <w:r>
        <w:t xml:space="preserve">   Hair    </w:t>
      </w:r>
      <w:r>
        <w:t xml:space="preserve">   Changes    </w:t>
      </w:r>
      <w:r>
        <w:t xml:space="preserve">   Tampon    </w:t>
      </w:r>
      <w:r>
        <w:t xml:space="preserve">   Pad    </w:t>
      </w:r>
      <w:r>
        <w:t xml:space="preserve">   Penis    </w:t>
      </w:r>
      <w:r>
        <w:t xml:space="preserve">   Period    </w:t>
      </w:r>
      <w:r>
        <w:t xml:space="preserve">   Puberty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Puberty</dc:title>
  <dcterms:created xsi:type="dcterms:W3CDTF">2021-10-11T15:01:26Z</dcterms:created>
  <dcterms:modified xsi:type="dcterms:W3CDTF">2021-10-11T15:01:26Z</dcterms:modified>
</cp:coreProperties>
</file>