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University    </w:t>
      </w:r>
      <w:r>
        <w:t xml:space="preserve">   College    </w:t>
      </w:r>
      <w:r>
        <w:t xml:space="preserve">   High school    </w:t>
      </w:r>
      <w:r>
        <w:t xml:space="preserve">   Maturity    </w:t>
      </w:r>
      <w:r>
        <w:t xml:space="preserve">   Friends    </w:t>
      </w:r>
      <w:r>
        <w:t xml:space="preserve">   Age    </w:t>
      </w:r>
      <w:r>
        <w:t xml:space="preserve">   Growth    </w:t>
      </w:r>
      <w:r>
        <w:t xml:space="preserve">   Dreams    </w:t>
      </w:r>
      <w:r>
        <w:t xml:space="preserve">   Girl    </w:t>
      </w:r>
      <w:r>
        <w:t xml:space="preserve">   Boy    </w:t>
      </w:r>
      <w:r>
        <w:t xml:space="preserve">   Gender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2021-10-11T15:01:29Z</dcterms:created>
  <dcterms:modified xsi:type="dcterms:W3CDTF">2021-10-11T15:01:29Z</dcterms:modified>
</cp:coreProperties>
</file>