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Pimples    </w:t>
      </w:r>
      <w:r>
        <w:t xml:space="preserve">   Hygiene    </w:t>
      </w:r>
      <w:r>
        <w:t xml:space="preserve">   Emotions    </w:t>
      </w:r>
      <w:r>
        <w:t xml:space="preserve">   Physical    </w:t>
      </w:r>
      <w:r>
        <w:t xml:space="preserve">   Women    </w:t>
      </w:r>
      <w:r>
        <w:t xml:space="preserve">   Men    </w:t>
      </w:r>
      <w:r>
        <w:t xml:space="preserve">   Boys    </w:t>
      </w:r>
      <w:r>
        <w:t xml:space="preserve">   Girls    </w:t>
      </w:r>
      <w:r>
        <w:t xml:space="preserve">   Vagina    </w:t>
      </w:r>
      <w:r>
        <w:t xml:space="preserve">   Testicles    </w:t>
      </w:r>
      <w:r>
        <w:t xml:space="preserve">   Adams Apple    </w:t>
      </w:r>
      <w:r>
        <w:t xml:space="preserve">   Body Odour    </w:t>
      </w:r>
      <w:r>
        <w:t xml:space="preserve">   Erections    </w:t>
      </w:r>
      <w:r>
        <w:t xml:space="preserve">   Menstruation    </w:t>
      </w:r>
      <w:r>
        <w:t xml:space="preserve">   Hormones    </w:t>
      </w:r>
      <w:r>
        <w:t xml:space="preserve">   Development    </w:t>
      </w:r>
      <w:r>
        <w:t xml:space="preserve">   Breasts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2021-10-11T15:00:50Z</dcterms:created>
  <dcterms:modified xsi:type="dcterms:W3CDTF">2021-10-11T15:00:50Z</dcterms:modified>
</cp:coreProperties>
</file>