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Secondary Changes    </w:t>
      </w:r>
      <w:r>
        <w:t xml:space="preserve">   Endrocrine    </w:t>
      </w:r>
      <w:r>
        <w:t xml:space="preserve">   FSH    </w:t>
      </w:r>
      <w:r>
        <w:t xml:space="preserve">   Luteinizing Hormone    </w:t>
      </w:r>
      <w:r>
        <w:t xml:space="preserve">   Growth    </w:t>
      </w:r>
      <w:r>
        <w:t xml:space="preserve">   Testes    </w:t>
      </w:r>
      <w:r>
        <w:t xml:space="preserve">   Ovaries    </w:t>
      </w:r>
      <w:r>
        <w:t xml:space="preserve">   Secrete    </w:t>
      </w:r>
      <w:r>
        <w:t xml:space="preserve">   Adulthood    </w:t>
      </w:r>
      <w:r>
        <w:t xml:space="preserve">   Hormones    </w:t>
      </w:r>
      <w:r>
        <w:t xml:space="preserve">   Menstruation    </w:t>
      </w:r>
      <w:r>
        <w:t xml:space="preserve">   Ovulation    </w:t>
      </w:r>
      <w:r>
        <w:t xml:space="preserve">   Progesterone    </w:t>
      </w:r>
      <w:r>
        <w:t xml:space="preserve">   Egg Cells    </w:t>
      </w:r>
      <w:r>
        <w:t xml:space="preserve">   Sperm Cells    </w:t>
      </w:r>
      <w:r>
        <w:t xml:space="preserve">   Estrogen    </w:t>
      </w:r>
      <w:r>
        <w:t xml:space="preserve">   Testosterone    </w:t>
      </w:r>
      <w:r>
        <w:t xml:space="preserve">   Maturity    </w:t>
      </w:r>
      <w:r>
        <w:t xml:space="preserve">   Adolescence    </w:t>
      </w:r>
      <w:r>
        <w:t xml:space="preserve">   Pituitary 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2021-10-11T15:00:55Z</dcterms:created>
  <dcterms:modified xsi:type="dcterms:W3CDTF">2021-10-11T15:00:55Z</dcterms:modified>
</cp:coreProperties>
</file>