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Voice change    </w:t>
      </w:r>
      <w:r>
        <w:t xml:space="preserve">   Facial Hair    </w:t>
      </w:r>
      <w:r>
        <w:t xml:space="preserve">   Cramps    </w:t>
      </w:r>
      <w:r>
        <w:t xml:space="preserve">   Acne    </w:t>
      </w:r>
      <w:r>
        <w:t xml:space="preserve">   Hair    </w:t>
      </w:r>
      <w:r>
        <w:t xml:space="preserve">   Penis Growth    </w:t>
      </w:r>
      <w:r>
        <w:t xml:space="preserve">   Testical Growth    </w:t>
      </w:r>
      <w:r>
        <w:t xml:space="preserve">   Pubic hair    </w:t>
      </w:r>
      <w:r>
        <w:t xml:space="preserve">   Shaver    </w:t>
      </w:r>
      <w:r>
        <w:t xml:space="preserve">   Tampons    </w:t>
      </w:r>
      <w:r>
        <w:t xml:space="preserve">   Pads    </w:t>
      </w:r>
      <w:r>
        <w:t xml:space="preserve">   Bra    </w:t>
      </w:r>
      <w:r>
        <w:t xml:space="preserve">   Weight    </w:t>
      </w:r>
      <w:r>
        <w:t xml:space="preserve">   Height    </w:t>
      </w:r>
      <w:r>
        <w:t xml:space="preserve">   Pregnancy    </w:t>
      </w:r>
      <w:r>
        <w:t xml:space="preserve">   Sex    </w:t>
      </w:r>
      <w:r>
        <w:t xml:space="preserve">   Vagina    </w:t>
      </w:r>
      <w:r>
        <w:t xml:space="preserve">   Penis    </w:t>
      </w:r>
      <w:r>
        <w:t xml:space="preserve">   Breasts    </w:t>
      </w:r>
      <w:r>
        <w:t xml:space="preserve">   Period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2021-10-11T15:00:58Z</dcterms:created>
  <dcterms:modified xsi:type="dcterms:W3CDTF">2021-10-11T15:00:58Z</dcterms:modified>
</cp:coreProperties>
</file>