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Puberty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skin supporting the testicles.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the uterus.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male hormone.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Breeding amongst family.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act of removing the fetus before it is ready.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word for period.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cycle of having a baby.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Egg travels from ovaries to uterus. (14, 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the baby called before it is a fetus.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Title of a woman who has children.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title of a male who has children.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 sperm is kept.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the egg needs to become fertilized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(Female) Between the two "holes"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female hormone.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the baby exits into the world.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the egg is kept before fertilization.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Plastic substance used to protect against pregnancy.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you call the baby while it is in the womb.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Vagina and ______ are required to make babies. (5)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Puberty</dc:title>
  <dcterms:created xsi:type="dcterms:W3CDTF">2021-10-11T14:59:32Z</dcterms:created>
  <dcterms:modified xsi:type="dcterms:W3CDTF">2021-10-11T14:59:32Z</dcterms:modified>
</cp:coreProperties>
</file>