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organs that create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lining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eggs are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tube connecting the cervix to the outside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tube that carries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tube that conveyes the sperm from the testicles to the urethra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skin containing the testicles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creates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tube connecting the uterus and the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tube that carries eggs from the ovaries to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gland surrounding the neck of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creates semen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period of time that you change from a child to an adolescent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Carries the tube for the transfer of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known as the womb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</dc:title>
  <dcterms:created xsi:type="dcterms:W3CDTF">2021-10-11T14:59:46Z</dcterms:created>
  <dcterms:modified xsi:type="dcterms:W3CDTF">2021-10-11T14:59:46Z</dcterms:modified>
</cp:coreProperties>
</file>