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where changes occur to allow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body parts grow in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hair is unique to male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life cycle stage where puberty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you have gone through puberty, what is your body able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 cycle stage after puberty.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skin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grow on a woman's chest?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hair that grows around the testes/vagina.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 make sweat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height change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lifecycle stage before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breakout of spots.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2021-10-11T15:01:09Z</dcterms:created>
  <dcterms:modified xsi:type="dcterms:W3CDTF">2021-10-11T15:01:09Z</dcterms:modified>
</cp:coreProperties>
</file>