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women bleed once a mont,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sometimes have this when they see a good looking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 where ladies eggs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grow in weird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responsible for wet dreams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on the 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women and men pee from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where the eggs get fetilised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and women have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in the body and I'm responsible for peeing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guys ..............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apart of the female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2021-10-11T14:59:52Z</dcterms:created>
  <dcterms:modified xsi:type="dcterms:W3CDTF">2021-10-11T14:59:52Z</dcterms:modified>
</cp:coreProperties>
</file>