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penis    </w:t>
      </w:r>
      <w:r>
        <w:t xml:space="preserve">   moody    </w:t>
      </w:r>
      <w:r>
        <w:t xml:space="preserve">   emotional    </w:t>
      </w:r>
      <w:r>
        <w:t xml:space="preserve">   vagina    </w:t>
      </w:r>
      <w:r>
        <w:t xml:space="preserve">   cramps    </w:t>
      </w:r>
      <w:r>
        <w:t xml:space="preserve">   showering    </w:t>
      </w:r>
      <w:r>
        <w:t xml:space="preserve">   tampon    </w:t>
      </w:r>
      <w:r>
        <w:t xml:space="preserve">   napkin    </w:t>
      </w:r>
      <w:r>
        <w:t xml:space="preserve">   blood    </w:t>
      </w:r>
      <w:r>
        <w:t xml:space="preserve">   period    </w:t>
      </w:r>
      <w:r>
        <w:t xml:space="preserve">   feelings    </w:t>
      </w:r>
      <w:r>
        <w:t xml:space="preserve">   pubic hair    </w:t>
      </w:r>
      <w:r>
        <w:t xml:space="preserve">   breasts    </w:t>
      </w:r>
      <w:r>
        <w:t xml:space="preserve">   ova    </w:t>
      </w:r>
      <w:r>
        <w:t xml:space="preserve">   uterus    </w:t>
      </w:r>
      <w:r>
        <w:t xml:space="preserve">   menstruation    </w:t>
      </w:r>
      <w:r>
        <w:t xml:space="preserve">   female    </w:t>
      </w:r>
      <w:r>
        <w:t xml:space="preserve">   hormones    </w:t>
      </w:r>
      <w:r>
        <w:t xml:space="preserve">   pimples    </w:t>
      </w:r>
      <w:r>
        <w:t xml:space="preserve">   pituitary    </w:t>
      </w:r>
      <w:r>
        <w:t xml:space="preserve">   puberty    </w:t>
      </w:r>
      <w:r>
        <w:t xml:space="preserve">   sweat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2021-10-11T14:59:31Z</dcterms:created>
  <dcterms:modified xsi:type="dcterms:W3CDTF">2021-10-11T14:59:31Z</dcterms:modified>
</cp:coreProperties>
</file>