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Body Odour    </w:t>
      </w:r>
      <w:r>
        <w:t xml:space="preserve">   Uterus    </w:t>
      </w:r>
      <w:r>
        <w:t xml:space="preserve">   Urethra    </w:t>
      </w:r>
      <w:r>
        <w:t xml:space="preserve">   Hormones    </w:t>
      </w:r>
      <w:r>
        <w:t xml:space="preserve">   Mood Swings    </w:t>
      </w:r>
      <w:r>
        <w:t xml:space="preserve">   Pimples    </w:t>
      </w:r>
      <w:r>
        <w:t xml:space="preserve">   Shaving    </w:t>
      </w:r>
      <w:r>
        <w:t xml:space="preserve">   Bra    </w:t>
      </w:r>
      <w:r>
        <w:t xml:space="preserve">   Teenager    </w:t>
      </w:r>
      <w:r>
        <w:t xml:space="preserve">   Breasts    </w:t>
      </w:r>
      <w:r>
        <w:t xml:space="preserve">   Estrogen    </w:t>
      </w:r>
      <w:r>
        <w:t xml:space="preserve">   Hips    </w:t>
      </w:r>
      <w:r>
        <w:t xml:space="preserve">   Shoulders    </w:t>
      </w:r>
      <w:r>
        <w:t xml:space="preserve">   Pubic Hair    </w:t>
      </w:r>
      <w:r>
        <w:t xml:space="preserve">   Scrotum    </w:t>
      </w:r>
      <w:r>
        <w:t xml:space="preserve">   Testicles    </w:t>
      </w:r>
      <w:r>
        <w:t xml:space="preserve">   Vagina    </w:t>
      </w:r>
      <w:r>
        <w:t xml:space="preserve">   Penis    </w:t>
      </w:r>
      <w:r>
        <w:t xml:space="preserve">   Menstruation    </w:t>
      </w:r>
      <w:r>
        <w:t xml:space="preserve">   Testosterone    </w:t>
      </w:r>
      <w:r>
        <w:t xml:space="preserve">   Erection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</dc:title>
  <dcterms:created xsi:type="dcterms:W3CDTF">2021-10-11T14:59:45Z</dcterms:created>
  <dcterms:modified xsi:type="dcterms:W3CDTF">2021-10-11T14:59:45Z</dcterms:modified>
</cp:coreProperties>
</file>