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Voice    </w:t>
      </w:r>
      <w:r>
        <w:t xml:space="preserve">   Height    </w:t>
      </w:r>
      <w:r>
        <w:t xml:space="preserve">   Sad    </w:t>
      </w:r>
      <w:r>
        <w:t xml:space="preserve">   Happy    </w:t>
      </w:r>
      <w:r>
        <w:t xml:space="preserve">   Changing    </w:t>
      </w:r>
      <w:r>
        <w:t xml:space="preserve">   Feelings    </w:t>
      </w:r>
      <w:r>
        <w:t xml:space="preserve">   Sweat    </w:t>
      </w:r>
      <w:r>
        <w:t xml:space="preserve">   Pimples    </w:t>
      </w:r>
      <w:r>
        <w:t xml:space="preserve">   Hormone    </w:t>
      </w:r>
      <w:r>
        <w:t xml:space="preserve">   Stress    </w:t>
      </w:r>
      <w:r>
        <w:t xml:space="preserve">   Diet    </w:t>
      </w:r>
      <w:r>
        <w:t xml:space="preserve">   Body    </w:t>
      </w:r>
      <w:r>
        <w:t xml:space="preserve">   Emotions    </w:t>
      </w:r>
      <w:r>
        <w:t xml:space="preserve">   Pubic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2021-10-11T14:59:47Z</dcterms:created>
  <dcterms:modified xsi:type="dcterms:W3CDTF">2021-10-11T14:59:47Z</dcterms:modified>
</cp:coreProperties>
</file>