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pubic hair    </w:t>
      </w:r>
      <w:r>
        <w:t xml:space="preserve">   emotions    </w:t>
      </w:r>
      <w:r>
        <w:t xml:space="preserve">   body    </w:t>
      </w:r>
      <w:r>
        <w:t xml:space="preserve">   diet    </w:t>
      </w:r>
      <w:r>
        <w:t xml:space="preserve">   stress    </w:t>
      </w:r>
      <w:r>
        <w:t xml:space="preserve">   hormones    </w:t>
      </w:r>
      <w:r>
        <w:t xml:space="preserve">   pimples    </w:t>
      </w:r>
      <w:r>
        <w:t xml:space="preserve">   sweat    </w:t>
      </w:r>
      <w:r>
        <w:t xml:space="preserve">   feelings    </w:t>
      </w:r>
      <w:r>
        <w:t xml:space="preserve">   changing    </w:t>
      </w:r>
      <w:r>
        <w:t xml:space="preserve">   happy    </w:t>
      </w:r>
      <w:r>
        <w:t xml:space="preserve">   sad    </w:t>
      </w:r>
      <w:r>
        <w:t xml:space="preserve">   height    </w:t>
      </w:r>
      <w:r>
        <w:t xml:space="preserve">   voice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2021-10-11T14:59:52Z</dcterms:created>
  <dcterms:modified xsi:type="dcterms:W3CDTF">2021-10-11T14:59:52Z</dcterms:modified>
</cp:coreProperties>
</file>