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adolescence    </w:t>
      </w:r>
      <w:r>
        <w:t xml:space="preserve">   moods    </w:t>
      </w:r>
      <w:r>
        <w:t xml:space="preserve">   period    </w:t>
      </w:r>
      <w:r>
        <w:t xml:space="preserve">   weight    </w:t>
      </w:r>
      <w:r>
        <w:t xml:space="preserve">   growth    </w:t>
      </w:r>
      <w:r>
        <w:t xml:space="preserve">   diet    </w:t>
      </w:r>
      <w:r>
        <w:t xml:space="preserve">   breasts    </w:t>
      </w:r>
      <w:r>
        <w:t xml:space="preserve">   hair    </w:t>
      </w:r>
      <w:r>
        <w:t xml:space="preserve">   odour    </w:t>
      </w:r>
      <w:r>
        <w:t xml:space="preserve">   hormones    </w:t>
      </w:r>
      <w:r>
        <w:t xml:space="preserve">   vagina    </w:t>
      </w:r>
      <w:r>
        <w:t xml:space="preserve">   penis    </w:t>
      </w:r>
      <w:r>
        <w:t xml:space="preserve">   menstrual    </w:t>
      </w:r>
      <w:r>
        <w:t xml:space="preserve">   genital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2021-10-11T15:00:03Z</dcterms:created>
  <dcterms:modified xsi:type="dcterms:W3CDTF">2021-10-11T15:00:03Z</dcterms:modified>
</cp:coreProperties>
</file>