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Sperm comes out of the penis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genders get more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gender gets more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genders get more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getting taller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Sex hormone released during puberty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sex hormone released during puberty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Sex that generally enters puberty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blood comes out of the vagina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gets larger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Crossword </dc:title>
  <dcterms:created xsi:type="dcterms:W3CDTF">2021-10-11T15:00:39Z</dcterms:created>
  <dcterms:modified xsi:type="dcterms:W3CDTF">2021-10-11T15:00:39Z</dcterms:modified>
</cp:coreProperties>
</file>