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gland in the brain that produces hormones that regulate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that starts puberty 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collection of glands that produce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deal with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you are and how you feel about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but often temporary attraction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sex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organ that produces and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life when a child becomes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rapid change from one emotion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makes you feel more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or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hormone that starts puberty in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when your body develops and changes into an adult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messengers that control or regulate activities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sex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Crossword</dc:title>
  <dcterms:created xsi:type="dcterms:W3CDTF">2021-10-11T15:01:01Z</dcterms:created>
  <dcterms:modified xsi:type="dcterms:W3CDTF">2021-10-11T15:01:01Z</dcterms:modified>
</cp:coreProperties>
</file>