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boys and girls grow in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get rid of pubic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your voice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male hormone do males develop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only get mood swings when you are on your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you use to swim when you are on your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something that grows on your face during puberty?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that happens when you grows taller in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blood do you loose every time you are on your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boys find a wet sticky substance in their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develops Pimples?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bleed out of your vagina?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girls breasts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a egg and sperm go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one of many thing you use to collect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</dc:title>
  <dcterms:created xsi:type="dcterms:W3CDTF">2021-10-11T14:59:46Z</dcterms:created>
  <dcterms:modified xsi:type="dcterms:W3CDTF">2021-10-11T14:59:46Z</dcterms:modified>
</cp:coreProperties>
</file>