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Lump in males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hairs that grow through the period of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 of blood from the lining of the girls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covering the end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ejecting semen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that comes out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Quality of being high or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of erect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 that creates 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Growth of woman's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 of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abrupt and apparently unaccountable change of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characteristic which makes males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tube leading from outter genitals to the cervix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woman discharging blood from the lining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being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reproductive organ which eggs are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threadlike strands growing from the skin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hormone which promotes female characteristics in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genital organ of higher vertebraes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</dc:title>
  <dcterms:created xsi:type="dcterms:W3CDTF">2021-10-11T14:59:53Z</dcterms:created>
  <dcterms:modified xsi:type="dcterms:W3CDTF">2021-10-11T14:59:53Z</dcterms:modified>
</cp:coreProperties>
</file>