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activates puberty and effects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signs of puberty; this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happened due to greasy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ovum(eggs)are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fertilises the ovum(egg)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commonly referred to as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passage that ovum(eggs)travel through to reach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need deodorant when this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around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Women’s ———— widen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formal way of saying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leading from the external genitals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babies are carried; where the fallopian tubes lead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</dc:title>
  <dcterms:created xsi:type="dcterms:W3CDTF">2021-10-11T15:00:10Z</dcterms:created>
  <dcterms:modified xsi:type="dcterms:W3CDTF">2021-10-11T15:00:10Z</dcterms:modified>
</cp:coreProperties>
</file>