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Estrogen    </w:t>
      </w:r>
      <w:r>
        <w:t xml:space="preserve">   Testosterones    </w:t>
      </w:r>
      <w:r>
        <w:t xml:space="preserve">   Hormones    </w:t>
      </w:r>
      <w:r>
        <w:t xml:space="preserve">   Acne    </w:t>
      </w:r>
      <w:r>
        <w:t xml:space="preserve">   Pimples    </w:t>
      </w:r>
      <w:r>
        <w:t xml:space="preserve">   Odour    </w:t>
      </w:r>
      <w:r>
        <w:t xml:space="preserve">   Glands    </w:t>
      </w:r>
      <w:r>
        <w:t xml:space="preserve">   Menstrual    </w:t>
      </w:r>
      <w:r>
        <w:t xml:space="preserve">   Wet Dreams    </w:t>
      </w:r>
      <w:r>
        <w:t xml:space="preserve">   Behaviour    </w:t>
      </w:r>
      <w:r>
        <w:t xml:space="preserve">   Attitudes    </w:t>
      </w:r>
      <w:r>
        <w:t xml:space="preserve">   Pubic    </w:t>
      </w:r>
      <w:r>
        <w:t xml:space="preserve">   Adulthood    </w:t>
      </w:r>
      <w:r>
        <w:t xml:space="preserve">   Penis    </w:t>
      </w:r>
      <w:r>
        <w:t xml:space="preserve">   Breast    </w:t>
      </w:r>
      <w:r>
        <w:t xml:space="preserve">   Adolescence    </w:t>
      </w:r>
      <w:r>
        <w:t xml:space="preserve">   Period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Find-A-Word</dc:title>
  <dcterms:created xsi:type="dcterms:W3CDTF">2021-10-11T15:00:29Z</dcterms:created>
  <dcterms:modified xsi:type="dcterms:W3CDTF">2021-10-11T15:00:29Z</dcterms:modified>
</cp:coreProperties>
</file>