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&amp;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vagina    </w:t>
      </w:r>
      <w:r>
        <w:t xml:space="preserve">   uterus    </w:t>
      </w:r>
      <w:r>
        <w:t xml:space="preserve">   cervix    </w:t>
      </w:r>
      <w:r>
        <w:t xml:space="preserve">   scrotum    </w:t>
      </w:r>
      <w:r>
        <w:t xml:space="preserve">   urethra    </w:t>
      </w:r>
      <w:r>
        <w:t xml:space="preserve">   spermduct    </w:t>
      </w:r>
      <w:r>
        <w:t xml:space="preserve">   growthspurt    </w:t>
      </w:r>
      <w:r>
        <w:t xml:space="preserve">   menstruation    </w:t>
      </w:r>
      <w:r>
        <w:t xml:space="preserve">   bra    </w:t>
      </w:r>
      <w:r>
        <w:t xml:space="preserve">   ova    </w:t>
      </w:r>
      <w:r>
        <w:t xml:space="preserve">   ovaries    </w:t>
      </w:r>
      <w:r>
        <w:t xml:space="preserve">   hips    </w:t>
      </w:r>
      <w:r>
        <w:t xml:space="preserve">   hygiene    </w:t>
      </w:r>
      <w:r>
        <w:t xml:space="preserve">   bodyordour    </w:t>
      </w:r>
      <w:r>
        <w:t xml:space="preserve">   deodarant    </w:t>
      </w:r>
      <w:r>
        <w:t xml:space="preserve">   breasts    </w:t>
      </w:r>
      <w:r>
        <w:t xml:space="preserve">   genital    </w:t>
      </w:r>
      <w:r>
        <w:t xml:space="preserve">   moodswings    </w:t>
      </w:r>
      <w:r>
        <w:t xml:space="preserve">   penis    </w:t>
      </w:r>
      <w:r>
        <w:t xml:space="preserve">   sperms    </w:t>
      </w:r>
      <w:r>
        <w:t xml:space="preserve">   testes    </w:t>
      </w:r>
      <w:r>
        <w:t xml:space="preserve">   muscles    </w:t>
      </w:r>
      <w:r>
        <w:t xml:space="preserve">   chest    </w:t>
      </w:r>
      <w:r>
        <w:t xml:space="preserve">   armpit    </w:t>
      </w:r>
      <w:r>
        <w:t xml:space="preserve">   pubichair    </w:t>
      </w:r>
      <w:r>
        <w:t xml:space="preserve">   voicebox    </w:t>
      </w:r>
      <w:r>
        <w:t xml:space="preserve">   hair    </w:t>
      </w:r>
      <w:r>
        <w:t xml:space="preserve">   acne    </w:t>
      </w:r>
      <w:r>
        <w:t xml:space="preserve">   organs    </w:t>
      </w:r>
      <w:r>
        <w:t xml:space="preserve">   develop    </w:t>
      </w:r>
      <w:r>
        <w:t xml:space="preserve">   hormones    </w:t>
      </w:r>
      <w:r>
        <w:t xml:space="preserve">   sex    </w:t>
      </w:r>
      <w:r>
        <w:t xml:space="preserve">   physicalchanges    </w:t>
      </w:r>
      <w:r>
        <w:t xml:space="preserve">   boys    </w:t>
      </w:r>
      <w:r>
        <w:t xml:space="preserve">   girls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&amp; Reproductive System</dc:title>
  <dcterms:created xsi:type="dcterms:W3CDTF">2021-10-11T15:01:23Z</dcterms:created>
  <dcterms:modified xsi:type="dcterms:W3CDTF">2021-10-11T15:01:23Z</dcterms:modified>
</cp:coreProperties>
</file>