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 and hormones can cause _________________ to form on the face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Girls can become pregnant after their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don't wash your hair everyday, it will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increased level of hormones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boys grow hair on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Girls ________________ get wider.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Boys and girls should ______________________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Boys voices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testosterone makes boys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extra hormones also causes us to ______________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Girls begin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the sperm meeting the egg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Boys _______________ get broader.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boys and girls should wear ____________________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grows under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gland is responsible for your hormone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eggs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female has a period she shed the unused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are sperm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Boys and girls grow ______________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Review</dc:title>
  <dcterms:created xsi:type="dcterms:W3CDTF">2021-10-11T15:00:27Z</dcterms:created>
  <dcterms:modified xsi:type="dcterms:W3CDTF">2021-10-11T15:00:27Z</dcterms:modified>
</cp:coreProperties>
</file>