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Scramble</w:t>
      </w:r>
    </w:p>
    <w:p>
      <w:pPr>
        <w:pStyle w:val="Questions"/>
      </w:pPr>
      <w:r>
        <w:t xml:space="preserve">1. PINES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ARTSBE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TEISTLSCE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LAANGIV GNEIPON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MTNRLUESA CECLY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ONTAPM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ERMPS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ESGG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RRTAEUH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EALRDBD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BWMO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RHAI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TIGHEH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ANCE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Scramble</dc:title>
  <dcterms:created xsi:type="dcterms:W3CDTF">2021-10-11T15:01:22Z</dcterms:created>
  <dcterms:modified xsi:type="dcterms:W3CDTF">2021-10-11T15:01:22Z</dcterms:modified>
</cp:coreProperties>
</file>