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boys    </w:t>
      </w:r>
      <w:r>
        <w:t xml:space="preserve">   breast    </w:t>
      </w:r>
      <w:r>
        <w:t xml:space="preserve">   change    </w:t>
      </w:r>
      <w:r>
        <w:t xml:space="preserve">   development    </w:t>
      </w:r>
      <w:r>
        <w:t xml:space="preserve">   feelings    </w:t>
      </w:r>
      <w:r>
        <w:t xml:space="preserve">   girls    </w:t>
      </w:r>
      <w:r>
        <w:t xml:space="preserve">   grow    </w:t>
      </w:r>
      <w:r>
        <w:t xml:space="preserve">   hair    </w:t>
      </w:r>
      <w:r>
        <w:t xml:space="preserve">   hormones    </w:t>
      </w:r>
      <w:r>
        <w:t xml:space="preserve">   muscles    </w:t>
      </w:r>
      <w:r>
        <w:t xml:space="preserve">   ovaries    </w:t>
      </w:r>
      <w:r>
        <w:t xml:space="preserve">   period    </w:t>
      </w:r>
      <w:r>
        <w:t xml:space="preserve">   pimples    </w:t>
      </w:r>
      <w:r>
        <w:t xml:space="preserve">   puberty    </w:t>
      </w:r>
      <w:r>
        <w:t xml:space="preserve">   relationships    </w:t>
      </w:r>
      <w:r>
        <w:t xml:space="preserve">   sweat    </w:t>
      </w:r>
      <w:r>
        <w:t xml:space="preserve">   taller    </w:t>
      </w:r>
      <w:r>
        <w:t xml:space="preserve">   uterus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Word Search</dc:title>
  <dcterms:created xsi:type="dcterms:W3CDTF">2021-10-11T15:00:58Z</dcterms:created>
  <dcterms:modified xsi:type="dcterms:W3CDTF">2021-10-11T15:00:58Z</dcterms:modified>
</cp:coreProperties>
</file>