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Erection    </w:t>
      </w:r>
      <w:r>
        <w:t xml:space="preserve">   Testosterone    </w:t>
      </w:r>
      <w:r>
        <w:t xml:space="preserve">   Body Hair    </w:t>
      </w:r>
      <w:r>
        <w:t xml:space="preserve">   Blood    </w:t>
      </w:r>
      <w:r>
        <w:t xml:space="preserve">   Womb    </w:t>
      </w:r>
      <w:r>
        <w:t xml:space="preserve">   Pubic Hair    </w:t>
      </w:r>
      <w:r>
        <w:t xml:space="preserve">   Hips    </w:t>
      </w:r>
      <w:r>
        <w:t xml:space="preserve">   Body Shape    </w:t>
      </w:r>
      <w:r>
        <w:t xml:space="preserve">   Breasts    </w:t>
      </w:r>
      <w:r>
        <w:t xml:space="preserve">   Emotions    </w:t>
      </w:r>
      <w:r>
        <w:t xml:space="preserve">   Testes    </w:t>
      </w:r>
      <w:r>
        <w:t xml:space="preserve">   Ovaries    </w:t>
      </w:r>
      <w:r>
        <w:t xml:space="preserve">   Sweat    </w:t>
      </w:r>
      <w:r>
        <w:t xml:space="preserve">   Periods    </w:t>
      </w:r>
      <w:r>
        <w:t xml:space="preserve">   Adams apple    </w:t>
      </w:r>
      <w:r>
        <w:t xml:space="preserve">   Deep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Wordsearch</dc:title>
  <dcterms:created xsi:type="dcterms:W3CDTF">2021-10-11T15:00:06Z</dcterms:created>
  <dcterms:modified xsi:type="dcterms:W3CDTF">2021-10-11T15:00:06Z</dcterms:modified>
</cp:coreProperties>
</file>