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mature    </w:t>
      </w:r>
      <w:r>
        <w:t xml:space="preserve">   period    </w:t>
      </w:r>
      <w:r>
        <w:t xml:space="preserve">   emotions    </w:t>
      </w:r>
      <w:r>
        <w:t xml:space="preserve">   hormones    </w:t>
      </w:r>
      <w:r>
        <w:t xml:space="preserve">   growth    </w:t>
      </w:r>
      <w:r>
        <w:t xml:space="preserve">   body odor    </w:t>
      </w:r>
      <w:r>
        <w:t xml:space="preserve">   sweat    </w:t>
      </w:r>
      <w:r>
        <w:t xml:space="preserve">   insulin    </w:t>
      </w:r>
      <w:r>
        <w:t xml:space="preserve">   adrenaline    </w:t>
      </w:r>
      <w:r>
        <w:t xml:space="preserve">   endorphins    </w:t>
      </w:r>
      <w:r>
        <w:t xml:space="preserve">   testosterone    </w:t>
      </w:r>
      <w:r>
        <w:t xml:space="preserve">   estrogen    </w:t>
      </w:r>
      <w:r>
        <w:t xml:space="preserve">   adrenal    </w:t>
      </w:r>
      <w:r>
        <w:t xml:space="preserve">   ovaries    </w:t>
      </w:r>
      <w:r>
        <w:t xml:space="preserve">   testes    </w:t>
      </w:r>
      <w:r>
        <w:t xml:space="preserve">   pancreas    </w:t>
      </w:r>
      <w:r>
        <w:t xml:space="preserve">   pituitary    </w:t>
      </w:r>
      <w:r>
        <w:t xml:space="preserve">   thyroid    </w:t>
      </w:r>
      <w:r>
        <w:t xml:space="preserve">   glands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2021-10-11T15:00:07Z</dcterms:created>
  <dcterms:modified xsi:type="dcterms:W3CDTF">2021-10-11T15:00:07Z</dcterms:modified>
</cp:coreProperties>
</file>