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cramps    </w:t>
      </w:r>
      <w:r>
        <w:t xml:space="preserve">   sperm    </w:t>
      </w:r>
      <w:r>
        <w:t xml:space="preserve">   pituitary gland    </w:t>
      </w:r>
      <w:r>
        <w:t xml:space="preserve">   scrotum    </w:t>
      </w:r>
      <w:r>
        <w:t xml:space="preserve">   hair growth    </w:t>
      </w:r>
      <w:r>
        <w:t xml:space="preserve">   hormones    </w:t>
      </w:r>
      <w:r>
        <w:t xml:space="preserve">   uretha    </w:t>
      </w:r>
      <w:r>
        <w:t xml:space="preserve">   bladder    </w:t>
      </w:r>
      <w:r>
        <w:t xml:space="preserve">   vagina    </w:t>
      </w:r>
      <w:r>
        <w:t xml:space="preserve">   penis    </w:t>
      </w:r>
      <w:r>
        <w:t xml:space="preserve">   semen    </w:t>
      </w:r>
      <w:r>
        <w:t xml:space="preserve">   fallopian tubes    </w:t>
      </w:r>
      <w:r>
        <w:t xml:space="preserve">   ovaries    </w:t>
      </w:r>
      <w:r>
        <w:t xml:space="preserve">   breast    </w:t>
      </w:r>
      <w:r>
        <w:t xml:space="preserve">   erection    </w:t>
      </w:r>
      <w:r>
        <w:t xml:space="preserve">   menstrual cycle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2021-10-11T15:00:10Z</dcterms:created>
  <dcterms:modified xsi:type="dcterms:W3CDTF">2021-10-11T15:00:10Z</dcterms:modified>
</cp:coreProperties>
</file>