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Puberty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openings (holes) females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sperm and male sex hormones are produced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period of time where the female body gets ready to ovulate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Another word for menstruation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Boys _________ get broader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Transports eggs to the uterus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Urine passes out of this tube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Female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Fills with blood during an erection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Hair that grows on the genitals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Girls ____ get wider during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Stores waste liquids from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Amount of ovaries women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Amount of openings (holes) males have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Puberty</dc:title>
  <dcterms:created xsi:type="dcterms:W3CDTF">2021-10-11T15:00:20Z</dcterms:created>
  <dcterms:modified xsi:type="dcterms:W3CDTF">2021-10-11T15:00:20Z</dcterms:modified>
</cp:coreProperties>
</file>